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A8F1" w14:textId="5ED8B557" w:rsidR="003C02B1" w:rsidRDefault="008F4860">
      <w:pPr>
        <w:pStyle w:val="Heading1"/>
      </w:pPr>
      <w:proofErr w:type="spellStart"/>
      <w:r>
        <w:t>ViGOR</w:t>
      </w:r>
      <w:proofErr w:type="spellEnd"/>
      <w:r>
        <w:t xml:space="preserve"> </w:t>
      </w:r>
      <w:r w:rsidR="00630EBF">
        <w:t>Fellowship Proposal Template</w:t>
      </w:r>
    </w:p>
    <w:p w14:paraId="27E61186" w14:textId="77777777" w:rsidR="003C02B1" w:rsidRDefault="00630EBF">
      <w:pPr>
        <w:pStyle w:val="Heading2"/>
      </w:pPr>
      <w:r>
        <w:t>1. Project Title</w:t>
      </w:r>
    </w:p>
    <w:p w14:paraId="403B11C7" w14:textId="77777777" w:rsidR="003C02B1" w:rsidRDefault="00630EBF">
      <w:r>
        <w:t>A concise, descriptive title for your proposed fellowship project.</w:t>
      </w:r>
    </w:p>
    <w:p w14:paraId="3525DFCD" w14:textId="77777777" w:rsidR="003C02B1" w:rsidRDefault="00630EBF">
      <w:pPr>
        <w:pStyle w:val="Heading2"/>
      </w:pPr>
      <w:r>
        <w:t>2. Applicant Information</w:t>
      </w:r>
    </w:p>
    <w:p w14:paraId="09079384" w14:textId="77777777" w:rsidR="003C02B1" w:rsidRDefault="00630EBF">
      <w:r>
        <w:t>- Name:</w:t>
      </w:r>
    </w:p>
    <w:p w14:paraId="02B2F2D8" w14:textId="77777777" w:rsidR="003C02B1" w:rsidRDefault="00630EBF">
      <w:r>
        <w:t>- Email:</w:t>
      </w:r>
    </w:p>
    <w:p w14:paraId="261AEB50" w14:textId="77777777" w:rsidR="003C02B1" w:rsidRDefault="00630EBF">
      <w:r>
        <w:t>- Institution / Affiliation:</w:t>
      </w:r>
    </w:p>
    <w:p w14:paraId="71C2214C" w14:textId="0D56642A" w:rsidR="003C02B1" w:rsidRDefault="00630EBF">
      <w:r>
        <w:t xml:space="preserve">- </w:t>
      </w:r>
      <w:r w:rsidR="00473DE0">
        <w:t>Research expertise</w:t>
      </w:r>
      <w:r>
        <w:t>:</w:t>
      </w:r>
    </w:p>
    <w:p w14:paraId="3F844B28" w14:textId="77777777" w:rsidR="003C02B1" w:rsidRDefault="00630EBF">
      <w:r>
        <w:t>- Country / Location:</w:t>
      </w:r>
    </w:p>
    <w:p w14:paraId="0640418F" w14:textId="2753565C" w:rsidR="00630EBF" w:rsidRDefault="00630EBF" w:rsidP="00630EBF">
      <w:pPr>
        <w:pStyle w:val="Heading2"/>
      </w:pPr>
      <w:r>
        <w:t xml:space="preserve">3. </w:t>
      </w:r>
      <w:r w:rsidR="003B7AE3">
        <w:t>Supervisor</w:t>
      </w:r>
      <w:r>
        <w:t xml:space="preserve"> </w:t>
      </w:r>
      <w:r w:rsidR="003B7AE3">
        <w:t>details</w:t>
      </w:r>
    </w:p>
    <w:p w14:paraId="6A1FCCBC" w14:textId="77777777" w:rsidR="00630EBF" w:rsidRDefault="00630EBF" w:rsidP="00630EBF">
      <w:r>
        <w:t>- Name:</w:t>
      </w:r>
    </w:p>
    <w:p w14:paraId="60FE3491" w14:textId="77777777" w:rsidR="00630EBF" w:rsidRDefault="00630EBF" w:rsidP="00630EBF">
      <w:r>
        <w:t>- Email:</w:t>
      </w:r>
    </w:p>
    <w:p w14:paraId="13338A93" w14:textId="77777777" w:rsidR="00630EBF" w:rsidRDefault="00630EBF" w:rsidP="00630EBF">
      <w:r>
        <w:t>- Institution / Affiliation:</w:t>
      </w:r>
    </w:p>
    <w:p w14:paraId="3B57F275" w14:textId="0FA40287" w:rsidR="00630EBF" w:rsidRDefault="00630EBF" w:rsidP="00630EBF">
      <w:r>
        <w:t xml:space="preserve">- </w:t>
      </w:r>
      <w:r w:rsidR="56E7DCCB">
        <w:t>Research Expertise</w:t>
      </w:r>
      <w:r>
        <w:t>:</w:t>
      </w:r>
    </w:p>
    <w:p w14:paraId="37FD502A" w14:textId="77777777" w:rsidR="00630EBF" w:rsidRDefault="00630EBF" w:rsidP="00630EBF">
      <w:r>
        <w:t>- Country / Location:</w:t>
      </w:r>
    </w:p>
    <w:p w14:paraId="514422C2" w14:textId="7BD0F389" w:rsidR="003C02B1" w:rsidRDefault="00630EBF">
      <w:pPr>
        <w:pStyle w:val="Heading2"/>
      </w:pPr>
      <w:r>
        <w:t>4. Project Summary (150–200 words)</w:t>
      </w:r>
    </w:p>
    <w:p w14:paraId="3DF65587" w14:textId="7BBAFE1A" w:rsidR="003C02B1" w:rsidRDefault="00630EBF">
      <w:r>
        <w:t xml:space="preserve">A brief overview of </w:t>
      </w:r>
      <w:r w:rsidR="0096164A">
        <w:t xml:space="preserve">project rationale, </w:t>
      </w:r>
      <w:r>
        <w:t>what you plan to do</w:t>
      </w:r>
      <w:r w:rsidR="007E4C5E">
        <w:t xml:space="preserve"> (approach)</w:t>
      </w:r>
      <w:r>
        <w:t xml:space="preserve">, </w:t>
      </w:r>
      <w:r w:rsidR="007E4C5E">
        <w:t>main analysis</w:t>
      </w:r>
      <w:r>
        <w:t>, and the expected impact.</w:t>
      </w:r>
    </w:p>
    <w:p w14:paraId="79457A6D" w14:textId="77777777" w:rsidR="0096164A" w:rsidRDefault="0096164A"/>
    <w:p w14:paraId="2E3BE8D9" w14:textId="4A636307" w:rsidR="003C02B1" w:rsidRDefault="6C4B8E50">
      <w:pPr>
        <w:pStyle w:val="Heading2"/>
      </w:pPr>
      <w:r>
        <w:t>5. Background + Problem Statement</w:t>
      </w:r>
      <w:r w:rsidR="00AF2F60">
        <w:t xml:space="preserve"> </w:t>
      </w:r>
      <w:r w:rsidR="7D4FFE03">
        <w:t>(Max</w:t>
      </w:r>
      <w:r w:rsidR="00AF2F60">
        <w:t xml:space="preserve"> 250 words)</w:t>
      </w:r>
    </w:p>
    <w:p w14:paraId="4B608747" w14:textId="77777777" w:rsidR="003C02B1" w:rsidRDefault="00630EBF">
      <w:r>
        <w:t>- What problem or need does your project address?</w:t>
      </w:r>
    </w:p>
    <w:p w14:paraId="51327C58" w14:textId="77777777" w:rsidR="003C02B1" w:rsidRDefault="00630EBF">
      <w:r>
        <w:t>- Why is this issue important in your field or community?</w:t>
      </w:r>
    </w:p>
    <w:p w14:paraId="18D915BC" w14:textId="77777777" w:rsidR="003C02B1" w:rsidRDefault="00630EBF">
      <w:r>
        <w:t>- Any relevant context or evidence supporting the need.</w:t>
      </w:r>
    </w:p>
    <w:p w14:paraId="5B239800" w14:textId="0D993850" w:rsidR="003C02B1" w:rsidRDefault="00630EBF">
      <w:pPr>
        <w:pStyle w:val="Heading2"/>
      </w:pPr>
      <w:r>
        <w:t>6. Project Objectives</w:t>
      </w:r>
      <w:r w:rsidR="00AF2F60">
        <w:t xml:space="preserve"> (max 50 words)</w:t>
      </w:r>
    </w:p>
    <w:p w14:paraId="15C51071" w14:textId="77777777" w:rsidR="003C02B1" w:rsidRDefault="00630EBF">
      <w:r>
        <w:t>1.</w:t>
      </w:r>
    </w:p>
    <w:p w14:paraId="44148E66" w14:textId="77777777" w:rsidR="003C02B1" w:rsidRDefault="00630EBF">
      <w:r>
        <w:t>2.</w:t>
      </w:r>
    </w:p>
    <w:p w14:paraId="63A7C69B" w14:textId="77777777" w:rsidR="003C02B1" w:rsidRDefault="00630EBF">
      <w:r>
        <w:t>3.</w:t>
      </w:r>
    </w:p>
    <w:p w14:paraId="367B0333" w14:textId="170CE36D" w:rsidR="003C02B1" w:rsidRDefault="00630EBF">
      <w:pPr>
        <w:pStyle w:val="Heading2"/>
      </w:pPr>
      <w:r>
        <w:lastRenderedPageBreak/>
        <w:t>7. Proposed Activities and Methods</w:t>
      </w:r>
      <w:r w:rsidR="00AF2F60">
        <w:t xml:space="preserve"> (max 250 words)</w:t>
      </w:r>
    </w:p>
    <w:p w14:paraId="28367BAB" w14:textId="77777777" w:rsidR="003C02B1" w:rsidRDefault="00630EBF">
      <w:r>
        <w:t>Describe how you will carry out the project: key activities, methods, tools, partnerships.</w:t>
      </w:r>
    </w:p>
    <w:p w14:paraId="35C7562B" w14:textId="754B9227" w:rsidR="00630EBF" w:rsidRDefault="00630EBF" w:rsidP="00630EBF">
      <w:pPr>
        <w:pStyle w:val="Heading2"/>
      </w:pPr>
      <w:r>
        <w:t>8. Ethical Considerations</w:t>
      </w:r>
      <w:r w:rsidR="00AF2F60">
        <w:t xml:space="preserve"> (max 100 words)</w:t>
      </w:r>
    </w:p>
    <w:p w14:paraId="3B418710" w14:textId="7FCD8203" w:rsidR="00630EBF" w:rsidRDefault="00630EBF" w:rsidP="00630EBF">
      <w:r>
        <w:t>Ethical practices, privacy, community involvement.</w:t>
      </w:r>
      <w:r w:rsidR="00290206">
        <w:t xml:space="preserve"> </w:t>
      </w:r>
      <w:proofErr w:type="gramStart"/>
      <w:r w:rsidR="00290206">
        <w:t>Include</w:t>
      </w:r>
      <w:proofErr w:type="gramEnd"/>
      <w:r w:rsidR="00290206">
        <w:t xml:space="preserve"> information of the project </w:t>
      </w:r>
      <w:r w:rsidR="00B43BE8">
        <w:t>have ethics approvals already</w:t>
      </w:r>
      <w:r w:rsidR="00315E8E">
        <w:t xml:space="preserve"> in place</w:t>
      </w:r>
      <w:r w:rsidR="00C32129">
        <w:t>, data sources and current accessibility.</w:t>
      </w:r>
    </w:p>
    <w:p w14:paraId="4D33152E" w14:textId="0560D205" w:rsidR="003C02B1" w:rsidRDefault="00630EBF">
      <w:pPr>
        <w:pStyle w:val="Heading2"/>
      </w:pPr>
      <w:r>
        <w:t>9. Expected Outcome and public health Impact</w:t>
      </w:r>
      <w:r w:rsidR="00AF2F60">
        <w:t xml:space="preserve"> (100-150 words)</w:t>
      </w:r>
    </w:p>
    <w:p w14:paraId="343C82E0" w14:textId="755B0618" w:rsidR="003C02B1" w:rsidRDefault="00C32129">
      <w:r>
        <w:t xml:space="preserve">Provide </w:t>
      </w:r>
      <w:r w:rsidR="0090541C">
        <w:t>a summary</w:t>
      </w:r>
      <w:r>
        <w:t xml:space="preserve"> of the potential be</w:t>
      </w:r>
      <w:r w:rsidR="00594DA9">
        <w:t xml:space="preserve">nefits of </w:t>
      </w:r>
      <w:proofErr w:type="gramStart"/>
      <w:r w:rsidR="00594DA9">
        <w:t>you</w:t>
      </w:r>
      <w:proofErr w:type="gramEnd"/>
      <w:r w:rsidR="00594DA9">
        <w:t xml:space="preserve"> proposed work on public health. Include details of key</w:t>
      </w:r>
      <w:r w:rsidR="00630EBF">
        <w:t xml:space="preserve"> </w:t>
      </w:r>
      <w:r w:rsidR="008576A8">
        <w:t>deliverables (</w:t>
      </w:r>
      <w:r w:rsidR="00630EBF">
        <w:t>reports, prototypes, publications, workshops, datasets</w:t>
      </w:r>
      <w:r w:rsidR="00A65746">
        <w:t>) that are likely to result from your project.</w:t>
      </w:r>
    </w:p>
    <w:p w14:paraId="1075A01F" w14:textId="5B402A92" w:rsidR="003C02B1" w:rsidRDefault="00630EBF">
      <w:pPr>
        <w:pStyle w:val="Heading2"/>
      </w:pPr>
      <w:r>
        <w:t>10. Timeline</w:t>
      </w:r>
      <w:r w:rsidR="00E323C5">
        <w:t xml:space="preserve"> </w:t>
      </w:r>
      <w:r w:rsidR="00AF2F60">
        <w:t>(max 100 words)</w:t>
      </w:r>
    </w:p>
    <w:p w14:paraId="0B8C8973" w14:textId="409A3873" w:rsidR="003C02B1" w:rsidRDefault="24BFD56B" w:rsidP="2B8661D4">
      <w:r>
        <w:t xml:space="preserve">Indicate the key Activities </w:t>
      </w:r>
      <w:r w:rsidR="00191579">
        <w:t>Over you</w:t>
      </w:r>
      <w:r w:rsidR="00F82D09">
        <w:t>r</w:t>
      </w:r>
      <w:r w:rsidR="00191579">
        <w:t xml:space="preserve"> proposed fellowship duration (9</w:t>
      </w:r>
      <w:r w:rsidR="323142F2">
        <w:t>m</w:t>
      </w:r>
      <w:r w:rsidR="00630EBF">
        <w:t>onth</w:t>
      </w:r>
      <w:r w:rsidR="671955F9">
        <w:t>s</w:t>
      </w:r>
      <w:r w:rsidR="00191579">
        <w:t xml:space="preserve">) </w:t>
      </w:r>
    </w:p>
    <w:p w14:paraId="2981BF7E" w14:textId="38A6315D" w:rsidR="003C02B1" w:rsidRDefault="00630EBF">
      <w:pPr>
        <w:pStyle w:val="Heading2"/>
      </w:pPr>
      <w:r>
        <w:t>11. Budget Summary</w:t>
      </w:r>
    </w:p>
    <w:p w14:paraId="0D801C83" w14:textId="0A11E027" w:rsidR="003C02B1" w:rsidRDefault="00630EBF">
      <w:r>
        <w:t>Use the provided budget template to provide a detailed budget</w:t>
      </w:r>
      <w:r w:rsidR="009E7A01">
        <w:t xml:space="preserve">. </w:t>
      </w:r>
      <w:r w:rsidR="00F82D09">
        <w:t xml:space="preserve">Do include </w:t>
      </w:r>
      <w:r w:rsidR="009E7A01">
        <w:t>one page justification for your listed budget items.</w:t>
      </w:r>
    </w:p>
    <w:p w14:paraId="6A2F2F09" w14:textId="1812C907" w:rsidR="003C02B1" w:rsidRDefault="00630EBF">
      <w:pPr>
        <w:pStyle w:val="Heading2"/>
      </w:pPr>
      <w:r>
        <w:t xml:space="preserve">12. </w:t>
      </w:r>
      <w:r w:rsidR="00AA3AFA">
        <w:t>Any additional s</w:t>
      </w:r>
      <w:r>
        <w:t xml:space="preserve">upport </w:t>
      </w:r>
      <w:r w:rsidR="00AA3AFA">
        <w:t>n</w:t>
      </w:r>
      <w:r>
        <w:t xml:space="preserve">eeded </w:t>
      </w:r>
      <w:r w:rsidR="00E323C5">
        <w:t>(Max 150 words)</w:t>
      </w:r>
    </w:p>
    <w:p w14:paraId="2F2C59F7" w14:textId="24CB4192" w:rsidR="003C02B1" w:rsidRDefault="008E655F">
      <w:r>
        <w:t xml:space="preserve">Given your proposed project and current skill set, describe any specific preferences in areas </w:t>
      </w:r>
      <w:proofErr w:type="spellStart"/>
      <w:r>
        <w:t>aof</w:t>
      </w:r>
      <w:proofErr w:type="spellEnd"/>
      <w:r>
        <w:t xml:space="preserve"> m</w:t>
      </w:r>
      <w:r w:rsidR="00630EBF">
        <w:t>entorship, guidance</w:t>
      </w:r>
      <w:proofErr w:type="gramStart"/>
      <w:r w:rsidR="00630EBF">
        <w:t>, networks</w:t>
      </w:r>
      <w:proofErr w:type="gramEnd"/>
      <w:r>
        <w:t xml:space="preserve"> that the secretariat can </w:t>
      </w:r>
      <w:r w:rsidR="00E323C5">
        <w:t>plan to link you up with.</w:t>
      </w:r>
    </w:p>
    <w:p w14:paraId="179B2578" w14:textId="6A7E3416" w:rsidR="2B8661D4" w:rsidRDefault="2B8661D4"/>
    <w:p w14:paraId="51E53A43" w14:textId="72B2BA5F" w:rsidR="2B8661D4" w:rsidRDefault="2B8661D4">
      <w:r>
        <w:br w:type="page"/>
      </w:r>
    </w:p>
    <w:tbl>
      <w:tblPr>
        <w:tblStyle w:val="TableGrid"/>
        <w:tblW w:w="8630" w:type="dxa"/>
        <w:tblLook w:val="06A0" w:firstRow="1" w:lastRow="0" w:firstColumn="1" w:lastColumn="0" w:noHBand="1" w:noVBand="1"/>
      </w:tblPr>
      <w:tblGrid>
        <w:gridCol w:w="3239"/>
        <w:gridCol w:w="1206"/>
        <w:gridCol w:w="1098"/>
        <w:gridCol w:w="748"/>
        <w:gridCol w:w="2339"/>
      </w:tblGrid>
      <w:tr w:rsidR="005B43D5" w14:paraId="44D9B275" w14:textId="77777777" w:rsidTr="371024BF">
        <w:trPr>
          <w:trHeight w:val="300"/>
        </w:trPr>
        <w:tc>
          <w:tcPr>
            <w:tcW w:w="3274" w:type="dxa"/>
          </w:tcPr>
          <w:p w14:paraId="5EFE7135" w14:textId="516ED670" w:rsidR="005B43D5" w:rsidRDefault="005B43D5" w:rsidP="007D2786">
            <w:pPr>
              <w:jc w:val="right"/>
            </w:pPr>
            <w:r w:rsidRPr="006D78D5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Type of project:</w:t>
            </w:r>
          </w:p>
        </w:tc>
        <w:tc>
          <w:tcPr>
            <w:tcW w:w="5356" w:type="dxa"/>
            <w:gridSpan w:val="4"/>
          </w:tcPr>
          <w:p w14:paraId="340A728B" w14:textId="1EAF072B" w:rsidR="005B43D5" w:rsidRDefault="005B43D5" w:rsidP="2B8661D4">
            <w:r w:rsidRPr="006127CC">
              <w:rPr>
                <w:i/>
                <w:iCs/>
              </w:rPr>
              <w:t>(Choose 1. Genomics or Modelling fellowship)</w:t>
            </w:r>
          </w:p>
        </w:tc>
      </w:tr>
      <w:tr w:rsidR="006127CC" w14:paraId="49A3BE7F" w14:textId="77777777" w:rsidTr="371024BF">
        <w:trPr>
          <w:trHeight w:val="300"/>
        </w:trPr>
        <w:tc>
          <w:tcPr>
            <w:tcW w:w="3274" w:type="dxa"/>
          </w:tcPr>
          <w:p w14:paraId="01944B43" w14:textId="0A68F6D6" w:rsidR="006127CC" w:rsidRDefault="006127CC" w:rsidP="007D2786">
            <w:pPr>
              <w:jc w:val="right"/>
            </w:pPr>
            <w:r w:rsidRPr="006D78D5">
              <w:rPr>
                <w:rFonts w:ascii="Calibri" w:eastAsia="Times New Roman" w:hAnsi="Calibri" w:cs="Calibri"/>
                <w:b/>
                <w:color w:val="000000"/>
              </w:rPr>
              <w:t>Project Title:</w:t>
            </w:r>
          </w:p>
        </w:tc>
        <w:tc>
          <w:tcPr>
            <w:tcW w:w="5356" w:type="dxa"/>
            <w:gridSpan w:val="4"/>
          </w:tcPr>
          <w:p w14:paraId="52F2DA0B" w14:textId="77777777" w:rsidR="006127CC" w:rsidDel="4A43EDAD" w:rsidRDefault="006127CC" w:rsidP="2B8661D4"/>
        </w:tc>
      </w:tr>
      <w:tr w:rsidR="006127CC" w14:paraId="6336FF13" w14:textId="77777777" w:rsidTr="371024BF">
        <w:trPr>
          <w:trHeight w:val="300"/>
        </w:trPr>
        <w:tc>
          <w:tcPr>
            <w:tcW w:w="3274" w:type="dxa"/>
          </w:tcPr>
          <w:p w14:paraId="759FB834" w14:textId="5BE11299" w:rsidR="006127CC" w:rsidRDefault="006127CC" w:rsidP="007D2786">
            <w:pPr>
              <w:jc w:val="right"/>
            </w:pPr>
            <w:r w:rsidRPr="006D78D5">
              <w:rPr>
                <w:rFonts w:ascii="Calibri" w:eastAsia="Times New Roman" w:hAnsi="Calibri" w:cs="Calibri"/>
                <w:b/>
                <w:color w:val="000000"/>
              </w:rPr>
              <w:t>Start Date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: </w:t>
            </w:r>
          </w:p>
        </w:tc>
        <w:tc>
          <w:tcPr>
            <w:tcW w:w="5356" w:type="dxa"/>
            <w:gridSpan w:val="4"/>
          </w:tcPr>
          <w:p w14:paraId="08133077" w14:textId="180E0861" w:rsidR="006127CC" w:rsidDel="4A43EDAD" w:rsidRDefault="006127CC" w:rsidP="2B8661D4">
            <w:r w:rsidRPr="006127CC">
              <w:rPr>
                <w:i/>
                <w:iCs/>
              </w:rPr>
              <w:t>Not earlier than 1st June 2026</w:t>
            </w:r>
          </w:p>
        </w:tc>
      </w:tr>
      <w:tr w:rsidR="006127CC" w14:paraId="145F7513" w14:textId="77777777" w:rsidTr="371024BF">
        <w:trPr>
          <w:trHeight w:val="300"/>
        </w:trPr>
        <w:tc>
          <w:tcPr>
            <w:tcW w:w="3274" w:type="dxa"/>
          </w:tcPr>
          <w:p w14:paraId="067A2B22" w14:textId="489ACB46" w:rsidR="006127CC" w:rsidRDefault="009E52E4" w:rsidP="007D2786">
            <w:pPr>
              <w:jc w:val="right"/>
            </w:pPr>
            <w:r w:rsidRPr="006D78D5">
              <w:rPr>
                <w:rFonts w:ascii="Calibri" w:eastAsia="Times New Roman" w:hAnsi="Calibri" w:cs="Calibri"/>
                <w:b/>
                <w:color w:val="000000"/>
              </w:rPr>
              <w:t>end date:</w:t>
            </w:r>
          </w:p>
        </w:tc>
        <w:tc>
          <w:tcPr>
            <w:tcW w:w="5356" w:type="dxa"/>
            <w:gridSpan w:val="4"/>
          </w:tcPr>
          <w:p w14:paraId="42280548" w14:textId="54B8978C" w:rsidR="006127CC" w:rsidDel="4A43EDAD" w:rsidRDefault="006127CC" w:rsidP="2B8661D4"/>
        </w:tc>
      </w:tr>
      <w:tr w:rsidR="006127CC" w14:paraId="77856402" w14:textId="77777777" w:rsidTr="371024BF">
        <w:trPr>
          <w:trHeight w:val="300"/>
        </w:trPr>
        <w:tc>
          <w:tcPr>
            <w:tcW w:w="3274" w:type="dxa"/>
          </w:tcPr>
          <w:p w14:paraId="4BD6594D" w14:textId="4A9924EE" w:rsidR="006127CC" w:rsidRDefault="006127CC" w:rsidP="007D2786">
            <w:pPr>
              <w:jc w:val="right"/>
            </w:pPr>
            <w:r w:rsidRPr="006D78D5">
              <w:rPr>
                <w:rFonts w:ascii="Calibri" w:eastAsia="Times New Roman" w:hAnsi="Calibri" w:cs="Calibri"/>
                <w:b/>
                <w:color w:val="000000"/>
              </w:rPr>
              <w:t>Principal Investigator:</w:t>
            </w:r>
          </w:p>
        </w:tc>
        <w:tc>
          <w:tcPr>
            <w:tcW w:w="5356" w:type="dxa"/>
            <w:gridSpan w:val="4"/>
          </w:tcPr>
          <w:p w14:paraId="310DBFD7" w14:textId="77777777" w:rsidR="006127CC" w:rsidDel="4A43EDAD" w:rsidRDefault="006127CC" w:rsidP="2B8661D4"/>
        </w:tc>
      </w:tr>
      <w:tr w:rsidR="00602790" w14:paraId="50F812A3" w14:textId="77777777" w:rsidTr="371024BF">
        <w:trPr>
          <w:trHeight w:val="300"/>
        </w:trPr>
        <w:tc>
          <w:tcPr>
            <w:tcW w:w="3274" w:type="dxa"/>
          </w:tcPr>
          <w:p w14:paraId="4819A48C" w14:textId="287C006C" w:rsidR="00602790" w:rsidRDefault="00602790" w:rsidP="007D2786">
            <w:pPr>
              <w:jc w:val="right"/>
            </w:pPr>
            <w:r w:rsidRPr="006D78D5">
              <w:rPr>
                <w:rFonts w:ascii="Calibri" w:eastAsia="Times New Roman" w:hAnsi="Calibri" w:cs="Calibri"/>
                <w:b/>
                <w:color w:val="000000"/>
              </w:rPr>
              <w:t>Mentor:</w:t>
            </w:r>
          </w:p>
        </w:tc>
        <w:tc>
          <w:tcPr>
            <w:tcW w:w="5356" w:type="dxa"/>
            <w:gridSpan w:val="4"/>
          </w:tcPr>
          <w:p w14:paraId="434BE0B3" w14:textId="77777777" w:rsidR="00602790" w:rsidDel="4A43EDAD" w:rsidRDefault="00602790" w:rsidP="2B8661D4"/>
        </w:tc>
      </w:tr>
      <w:tr w:rsidR="006127CC" w14:paraId="3B735A3E" w14:textId="77777777" w:rsidTr="371024BF">
        <w:trPr>
          <w:trHeight w:val="300"/>
        </w:trPr>
        <w:tc>
          <w:tcPr>
            <w:tcW w:w="3274" w:type="dxa"/>
          </w:tcPr>
          <w:p w14:paraId="1D81B4AB" w14:textId="77777777" w:rsidR="006127CC" w:rsidRDefault="006127CC" w:rsidP="007D278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Activity Duration:</w:t>
            </w:r>
          </w:p>
          <w:p w14:paraId="6392D7C0" w14:textId="77777777" w:rsidR="006127CC" w:rsidRDefault="006127CC" w:rsidP="007D2786">
            <w:pPr>
              <w:jc w:val="right"/>
            </w:pPr>
          </w:p>
        </w:tc>
        <w:tc>
          <w:tcPr>
            <w:tcW w:w="5356" w:type="dxa"/>
            <w:gridSpan w:val="4"/>
          </w:tcPr>
          <w:p w14:paraId="0A6763FB" w14:textId="33C0D3EC" w:rsidR="006127CC" w:rsidDel="4A43EDAD" w:rsidRDefault="006127CC" w:rsidP="2B8661D4">
            <w:r w:rsidRPr="00B9140A">
              <w:rPr>
                <w:i/>
              </w:rPr>
              <w:t>provide the activity duration in months</w:t>
            </w:r>
          </w:p>
        </w:tc>
      </w:tr>
      <w:tr w:rsidR="006D78D5" w14:paraId="345BF00E" w14:textId="77777777" w:rsidTr="00770188">
        <w:trPr>
          <w:trHeight w:val="300"/>
        </w:trPr>
        <w:tc>
          <w:tcPr>
            <w:tcW w:w="3274" w:type="dxa"/>
          </w:tcPr>
          <w:p w14:paraId="4E9C1034" w14:textId="4C7DF893" w:rsidR="006D78D5" w:rsidRPr="00DB4CD4" w:rsidRDefault="00DB4CD4" w:rsidP="2B8661D4">
            <w:pPr>
              <w:rPr>
                <w:b/>
                <w:bCs/>
              </w:rPr>
            </w:pPr>
            <w:r w:rsidRPr="00DB4CD4">
              <w:rPr>
                <w:b/>
                <w:bCs/>
              </w:rPr>
              <w:t>It</w:t>
            </w:r>
            <w:r w:rsidR="009F2EEE" w:rsidRPr="00DB4CD4">
              <w:rPr>
                <w:b/>
                <w:bCs/>
              </w:rPr>
              <w:t>em</w:t>
            </w:r>
          </w:p>
        </w:tc>
        <w:tc>
          <w:tcPr>
            <w:tcW w:w="1216" w:type="dxa"/>
          </w:tcPr>
          <w:p w14:paraId="54266777" w14:textId="1090DF0C" w:rsidR="006D78D5" w:rsidRPr="00DB4CD4" w:rsidRDefault="009F2EEE" w:rsidP="2B8661D4">
            <w:pPr>
              <w:rPr>
                <w:b/>
                <w:bCs/>
              </w:rPr>
            </w:pPr>
            <w:r w:rsidRPr="00DB4CD4">
              <w:rPr>
                <w:b/>
                <w:bCs/>
              </w:rPr>
              <w:t>Unit cost</w:t>
            </w:r>
          </w:p>
        </w:tc>
        <w:tc>
          <w:tcPr>
            <w:tcW w:w="1080" w:type="dxa"/>
          </w:tcPr>
          <w:p w14:paraId="605C327F" w14:textId="3E0241F7" w:rsidR="006D78D5" w:rsidRPr="00DB4CD4" w:rsidRDefault="007C474E" w:rsidP="2B8661D4">
            <w:pPr>
              <w:rPr>
                <w:b/>
                <w:bCs/>
              </w:rPr>
            </w:pPr>
            <w:r w:rsidRPr="00DB4CD4">
              <w:rPr>
                <w:b/>
                <w:bCs/>
              </w:rPr>
              <w:t>Q</w:t>
            </w:r>
            <w:r w:rsidR="009F2EEE" w:rsidRPr="00DB4CD4">
              <w:rPr>
                <w:b/>
                <w:bCs/>
              </w:rPr>
              <w:t>uantity</w:t>
            </w:r>
          </w:p>
        </w:tc>
        <w:tc>
          <w:tcPr>
            <w:tcW w:w="705" w:type="dxa"/>
          </w:tcPr>
          <w:p w14:paraId="4C0A0C0D" w14:textId="4A412FBC" w:rsidR="006D78D5" w:rsidRPr="00DB4CD4" w:rsidRDefault="003D3681" w:rsidP="2B8661D4">
            <w:pPr>
              <w:rPr>
                <w:b/>
                <w:bCs/>
              </w:rPr>
            </w:pPr>
            <w:r w:rsidRPr="00DB4CD4">
              <w:rPr>
                <w:b/>
                <w:bCs/>
              </w:rPr>
              <w:t>Total costs</w:t>
            </w:r>
          </w:p>
        </w:tc>
        <w:tc>
          <w:tcPr>
            <w:tcW w:w="2355" w:type="dxa"/>
          </w:tcPr>
          <w:p w14:paraId="387D275D" w14:textId="40BF899D" w:rsidR="006D78D5" w:rsidRPr="00DB4CD4" w:rsidDel="4A43EDAD" w:rsidRDefault="009F2EEE" w:rsidP="2B8661D4">
            <w:pPr>
              <w:rPr>
                <w:b/>
                <w:bCs/>
              </w:rPr>
            </w:pPr>
            <w:r w:rsidRPr="00DB4CD4">
              <w:rPr>
                <w:b/>
                <w:bCs/>
              </w:rPr>
              <w:t>Justification and comments</w:t>
            </w:r>
          </w:p>
        </w:tc>
      </w:tr>
      <w:tr w:rsidR="00775EBB" w14:paraId="6F90C081" w14:textId="77777777" w:rsidTr="00560B59">
        <w:trPr>
          <w:trHeight w:val="300"/>
        </w:trPr>
        <w:tc>
          <w:tcPr>
            <w:tcW w:w="8630" w:type="dxa"/>
            <w:gridSpan w:val="5"/>
          </w:tcPr>
          <w:p w14:paraId="62DA7CEC" w14:textId="63AE3E2B" w:rsidR="00775EBB" w:rsidRPr="00DB4CD4" w:rsidRDefault="00775EBB" w:rsidP="2B8661D4">
            <w:pPr>
              <w:rPr>
                <w:b/>
                <w:bCs/>
              </w:rPr>
            </w:pPr>
            <w:r w:rsidRPr="00DB4CD4">
              <w:rPr>
                <w:b/>
                <w:bCs/>
              </w:rPr>
              <w:t xml:space="preserve">Research costs </w:t>
            </w:r>
            <w:proofErr w:type="spellStart"/>
            <w:r w:rsidRPr="00DB4CD4">
              <w:rPr>
                <w:b/>
                <w:bCs/>
              </w:rPr>
              <w:t>eg</w:t>
            </w:r>
            <w:proofErr w:type="spellEnd"/>
            <w:r w:rsidR="00373704">
              <w:rPr>
                <w:b/>
                <w:bCs/>
              </w:rPr>
              <w:t xml:space="preserve"> </w:t>
            </w:r>
            <w:r w:rsidR="00373704" w:rsidRPr="00373704">
              <w:t>reagents</w:t>
            </w:r>
          </w:p>
        </w:tc>
      </w:tr>
      <w:tr w:rsidR="00993B7B" w14:paraId="798B1129" w14:textId="77777777" w:rsidTr="00D9198D">
        <w:trPr>
          <w:trHeight w:val="300"/>
        </w:trPr>
        <w:tc>
          <w:tcPr>
            <w:tcW w:w="3274" w:type="dxa"/>
          </w:tcPr>
          <w:p w14:paraId="6EBEFE87" w14:textId="77777777" w:rsidR="00993B7B" w:rsidRDefault="00993B7B" w:rsidP="2B8661D4"/>
        </w:tc>
        <w:tc>
          <w:tcPr>
            <w:tcW w:w="1216" w:type="dxa"/>
          </w:tcPr>
          <w:p w14:paraId="3037642D" w14:textId="77777777" w:rsidR="00993B7B" w:rsidRDefault="00993B7B" w:rsidP="2B8661D4"/>
        </w:tc>
        <w:tc>
          <w:tcPr>
            <w:tcW w:w="1080" w:type="dxa"/>
          </w:tcPr>
          <w:p w14:paraId="580AD1D0" w14:textId="77777777" w:rsidR="00993B7B" w:rsidRDefault="00993B7B" w:rsidP="2B8661D4"/>
        </w:tc>
        <w:tc>
          <w:tcPr>
            <w:tcW w:w="705" w:type="dxa"/>
          </w:tcPr>
          <w:p w14:paraId="321FECA2" w14:textId="77777777" w:rsidR="00993B7B" w:rsidRDefault="00993B7B" w:rsidP="2B8661D4"/>
        </w:tc>
        <w:tc>
          <w:tcPr>
            <w:tcW w:w="2355" w:type="dxa"/>
          </w:tcPr>
          <w:p w14:paraId="0DC5D50D" w14:textId="77777777" w:rsidR="00993B7B" w:rsidRDefault="00993B7B" w:rsidP="2B8661D4"/>
        </w:tc>
      </w:tr>
      <w:tr w:rsidR="00993B7B" w14:paraId="79772D94" w14:textId="77777777" w:rsidTr="00D9198D">
        <w:trPr>
          <w:trHeight w:val="300"/>
        </w:trPr>
        <w:tc>
          <w:tcPr>
            <w:tcW w:w="3274" w:type="dxa"/>
          </w:tcPr>
          <w:p w14:paraId="3C81C4EA" w14:textId="77777777" w:rsidR="00993B7B" w:rsidRDefault="00993B7B" w:rsidP="2B8661D4"/>
        </w:tc>
        <w:tc>
          <w:tcPr>
            <w:tcW w:w="1216" w:type="dxa"/>
          </w:tcPr>
          <w:p w14:paraId="596C0F8F" w14:textId="77777777" w:rsidR="00993B7B" w:rsidRDefault="00993B7B" w:rsidP="2B8661D4"/>
        </w:tc>
        <w:tc>
          <w:tcPr>
            <w:tcW w:w="1080" w:type="dxa"/>
          </w:tcPr>
          <w:p w14:paraId="219DD6E3" w14:textId="77777777" w:rsidR="00993B7B" w:rsidRDefault="00993B7B" w:rsidP="2B8661D4"/>
        </w:tc>
        <w:tc>
          <w:tcPr>
            <w:tcW w:w="705" w:type="dxa"/>
          </w:tcPr>
          <w:p w14:paraId="3F49988F" w14:textId="77777777" w:rsidR="00993B7B" w:rsidRDefault="00993B7B" w:rsidP="2B8661D4"/>
        </w:tc>
        <w:tc>
          <w:tcPr>
            <w:tcW w:w="2355" w:type="dxa"/>
          </w:tcPr>
          <w:p w14:paraId="056E747A" w14:textId="77777777" w:rsidR="00993B7B" w:rsidRDefault="00993B7B" w:rsidP="2B8661D4"/>
        </w:tc>
      </w:tr>
      <w:tr w:rsidR="2B8661D4" w14:paraId="23352ECF" w14:textId="77777777" w:rsidTr="00770188">
        <w:trPr>
          <w:trHeight w:val="300"/>
        </w:trPr>
        <w:tc>
          <w:tcPr>
            <w:tcW w:w="3274" w:type="dxa"/>
          </w:tcPr>
          <w:p w14:paraId="44E25476" w14:textId="43B7A7DC" w:rsidR="2B8661D4" w:rsidRDefault="2B8661D4" w:rsidP="2B8661D4"/>
        </w:tc>
        <w:tc>
          <w:tcPr>
            <w:tcW w:w="1216" w:type="dxa"/>
          </w:tcPr>
          <w:p w14:paraId="38F70A50" w14:textId="43B7A7DC" w:rsidR="2B8661D4" w:rsidRDefault="2B8661D4" w:rsidP="2B8661D4"/>
        </w:tc>
        <w:tc>
          <w:tcPr>
            <w:tcW w:w="1080" w:type="dxa"/>
          </w:tcPr>
          <w:p w14:paraId="4F80072D" w14:textId="43B7A7DC" w:rsidR="2B8661D4" w:rsidRDefault="2B8661D4" w:rsidP="2B8661D4"/>
        </w:tc>
        <w:tc>
          <w:tcPr>
            <w:tcW w:w="705" w:type="dxa"/>
          </w:tcPr>
          <w:p w14:paraId="1353DBD9" w14:textId="43B7A7DC" w:rsidR="2B8661D4" w:rsidRDefault="2B8661D4" w:rsidP="2B8661D4"/>
        </w:tc>
        <w:tc>
          <w:tcPr>
            <w:tcW w:w="2355" w:type="dxa"/>
          </w:tcPr>
          <w:p w14:paraId="488DBDF9" w14:textId="43B7A7DC" w:rsidR="2B8661D4" w:rsidRDefault="2B8661D4" w:rsidP="2B8661D4"/>
        </w:tc>
      </w:tr>
      <w:tr w:rsidR="00775EBB" w14:paraId="7B92FB4F" w14:textId="77777777" w:rsidTr="00F2751C">
        <w:trPr>
          <w:trHeight w:val="300"/>
        </w:trPr>
        <w:tc>
          <w:tcPr>
            <w:tcW w:w="8630" w:type="dxa"/>
            <w:gridSpan w:val="5"/>
          </w:tcPr>
          <w:p w14:paraId="3CC96732" w14:textId="58165C73" w:rsidR="00775EBB" w:rsidRPr="00DB4CD4" w:rsidRDefault="00775EBB" w:rsidP="2B8661D4">
            <w:pPr>
              <w:rPr>
                <w:b/>
                <w:bCs/>
              </w:rPr>
            </w:pPr>
            <w:r w:rsidRPr="00DB4CD4">
              <w:rPr>
                <w:b/>
                <w:bCs/>
              </w:rPr>
              <w:t>Equipment/software</w:t>
            </w:r>
          </w:p>
        </w:tc>
      </w:tr>
      <w:tr w:rsidR="00993B7B" w14:paraId="494BF129" w14:textId="77777777" w:rsidTr="00D9198D">
        <w:trPr>
          <w:trHeight w:val="300"/>
        </w:trPr>
        <w:tc>
          <w:tcPr>
            <w:tcW w:w="3274" w:type="dxa"/>
          </w:tcPr>
          <w:p w14:paraId="4ABD86B3" w14:textId="77777777" w:rsidR="00993B7B" w:rsidRDefault="00993B7B" w:rsidP="2B8661D4"/>
        </w:tc>
        <w:tc>
          <w:tcPr>
            <w:tcW w:w="1216" w:type="dxa"/>
          </w:tcPr>
          <w:p w14:paraId="63E56714" w14:textId="77777777" w:rsidR="00993B7B" w:rsidRDefault="00993B7B" w:rsidP="2B8661D4"/>
        </w:tc>
        <w:tc>
          <w:tcPr>
            <w:tcW w:w="1080" w:type="dxa"/>
          </w:tcPr>
          <w:p w14:paraId="72B0533D" w14:textId="77777777" w:rsidR="00993B7B" w:rsidRDefault="00993B7B" w:rsidP="2B8661D4"/>
        </w:tc>
        <w:tc>
          <w:tcPr>
            <w:tcW w:w="705" w:type="dxa"/>
          </w:tcPr>
          <w:p w14:paraId="7176375B" w14:textId="77777777" w:rsidR="00993B7B" w:rsidRDefault="00993B7B" w:rsidP="2B8661D4"/>
        </w:tc>
        <w:tc>
          <w:tcPr>
            <w:tcW w:w="2355" w:type="dxa"/>
          </w:tcPr>
          <w:p w14:paraId="5F3682FC" w14:textId="77777777" w:rsidR="00993B7B" w:rsidRDefault="00993B7B" w:rsidP="2B8661D4"/>
        </w:tc>
      </w:tr>
      <w:tr w:rsidR="00993B7B" w14:paraId="25C4ED62" w14:textId="77777777" w:rsidTr="00D9198D">
        <w:trPr>
          <w:trHeight w:val="300"/>
        </w:trPr>
        <w:tc>
          <w:tcPr>
            <w:tcW w:w="3274" w:type="dxa"/>
          </w:tcPr>
          <w:p w14:paraId="5C37653D" w14:textId="77777777" w:rsidR="00993B7B" w:rsidRDefault="00993B7B" w:rsidP="2B8661D4"/>
        </w:tc>
        <w:tc>
          <w:tcPr>
            <w:tcW w:w="1216" w:type="dxa"/>
          </w:tcPr>
          <w:p w14:paraId="5433BC56" w14:textId="77777777" w:rsidR="00993B7B" w:rsidRDefault="00993B7B" w:rsidP="2B8661D4"/>
        </w:tc>
        <w:tc>
          <w:tcPr>
            <w:tcW w:w="1080" w:type="dxa"/>
          </w:tcPr>
          <w:p w14:paraId="5FCD0DA6" w14:textId="77777777" w:rsidR="00993B7B" w:rsidRDefault="00993B7B" w:rsidP="2B8661D4"/>
        </w:tc>
        <w:tc>
          <w:tcPr>
            <w:tcW w:w="705" w:type="dxa"/>
          </w:tcPr>
          <w:p w14:paraId="58919469" w14:textId="77777777" w:rsidR="00993B7B" w:rsidRDefault="00993B7B" w:rsidP="2B8661D4"/>
        </w:tc>
        <w:tc>
          <w:tcPr>
            <w:tcW w:w="2355" w:type="dxa"/>
          </w:tcPr>
          <w:p w14:paraId="63F76AB1" w14:textId="77777777" w:rsidR="00993B7B" w:rsidRDefault="00993B7B" w:rsidP="2B8661D4"/>
        </w:tc>
      </w:tr>
      <w:tr w:rsidR="00993B7B" w14:paraId="707817DC" w14:textId="77777777" w:rsidTr="00D9198D">
        <w:trPr>
          <w:trHeight w:val="300"/>
        </w:trPr>
        <w:tc>
          <w:tcPr>
            <w:tcW w:w="3274" w:type="dxa"/>
          </w:tcPr>
          <w:p w14:paraId="5C40E6B4" w14:textId="77777777" w:rsidR="00993B7B" w:rsidRDefault="00993B7B" w:rsidP="2B8661D4"/>
        </w:tc>
        <w:tc>
          <w:tcPr>
            <w:tcW w:w="1216" w:type="dxa"/>
          </w:tcPr>
          <w:p w14:paraId="40DF6786" w14:textId="77777777" w:rsidR="00993B7B" w:rsidRDefault="00993B7B" w:rsidP="2B8661D4"/>
        </w:tc>
        <w:tc>
          <w:tcPr>
            <w:tcW w:w="1080" w:type="dxa"/>
          </w:tcPr>
          <w:p w14:paraId="55935B3E" w14:textId="77777777" w:rsidR="00993B7B" w:rsidRDefault="00993B7B" w:rsidP="2B8661D4"/>
        </w:tc>
        <w:tc>
          <w:tcPr>
            <w:tcW w:w="705" w:type="dxa"/>
          </w:tcPr>
          <w:p w14:paraId="11203204" w14:textId="77777777" w:rsidR="00993B7B" w:rsidRDefault="00993B7B" w:rsidP="2B8661D4"/>
        </w:tc>
        <w:tc>
          <w:tcPr>
            <w:tcW w:w="2355" w:type="dxa"/>
          </w:tcPr>
          <w:p w14:paraId="1B2B8ACA" w14:textId="77777777" w:rsidR="00993B7B" w:rsidRDefault="00993B7B" w:rsidP="2B8661D4"/>
        </w:tc>
      </w:tr>
      <w:tr w:rsidR="00993B7B" w14:paraId="17008BA2" w14:textId="77777777" w:rsidTr="00D9198D">
        <w:trPr>
          <w:trHeight w:val="300"/>
        </w:trPr>
        <w:tc>
          <w:tcPr>
            <w:tcW w:w="3274" w:type="dxa"/>
          </w:tcPr>
          <w:p w14:paraId="6246681E" w14:textId="77777777" w:rsidR="00993B7B" w:rsidRDefault="00993B7B" w:rsidP="2B8661D4"/>
        </w:tc>
        <w:tc>
          <w:tcPr>
            <w:tcW w:w="1216" w:type="dxa"/>
          </w:tcPr>
          <w:p w14:paraId="421542FB" w14:textId="77777777" w:rsidR="00993B7B" w:rsidRDefault="00993B7B" w:rsidP="2B8661D4"/>
        </w:tc>
        <w:tc>
          <w:tcPr>
            <w:tcW w:w="1080" w:type="dxa"/>
          </w:tcPr>
          <w:p w14:paraId="44B7693B" w14:textId="77777777" w:rsidR="00993B7B" w:rsidRDefault="00993B7B" w:rsidP="2B8661D4"/>
        </w:tc>
        <w:tc>
          <w:tcPr>
            <w:tcW w:w="705" w:type="dxa"/>
          </w:tcPr>
          <w:p w14:paraId="4B4CD24D" w14:textId="77777777" w:rsidR="00993B7B" w:rsidRDefault="00993B7B" w:rsidP="2B8661D4"/>
        </w:tc>
        <w:tc>
          <w:tcPr>
            <w:tcW w:w="2355" w:type="dxa"/>
          </w:tcPr>
          <w:p w14:paraId="5D2CB3F4" w14:textId="77777777" w:rsidR="00993B7B" w:rsidRDefault="00993B7B" w:rsidP="2B8661D4"/>
        </w:tc>
      </w:tr>
      <w:tr w:rsidR="00775EBB" w14:paraId="28F5275A" w14:textId="77777777" w:rsidTr="00023E9C">
        <w:trPr>
          <w:trHeight w:val="300"/>
        </w:trPr>
        <w:tc>
          <w:tcPr>
            <w:tcW w:w="8630" w:type="dxa"/>
            <w:gridSpan w:val="5"/>
          </w:tcPr>
          <w:p w14:paraId="1B8EF2BC" w14:textId="1330800D" w:rsidR="00775EBB" w:rsidRPr="00DB4CD4" w:rsidRDefault="00775EBB" w:rsidP="2B8661D4">
            <w:pPr>
              <w:rPr>
                <w:b/>
                <w:bCs/>
              </w:rPr>
            </w:pPr>
            <w:r w:rsidRPr="00DB4CD4">
              <w:rPr>
                <w:b/>
                <w:bCs/>
              </w:rPr>
              <w:t>C</w:t>
            </w:r>
            <w:r w:rsidR="00E25E52">
              <w:rPr>
                <w:b/>
                <w:bCs/>
              </w:rPr>
              <w:t>ommunity and Policy Engagement</w:t>
            </w:r>
          </w:p>
        </w:tc>
      </w:tr>
      <w:tr w:rsidR="000A5E48" w14:paraId="07A9C961" w14:textId="77777777" w:rsidTr="00D9198D">
        <w:trPr>
          <w:trHeight w:val="300"/>
        </w:trPr>
        <w:tc>
          <w:tcPr>
            <w:tcW w:w="3274" w:type="dxa"/>
          </w:tcPr>
          <w:p w14:paraId="7B8E5B11" w14:textId="77777777" w:rsidR="000A5E48" w:rsidRDefault="000A5E48" w:rsidP="2B8661D4"/>
        </w:tc>
        <w:tc>
          <w:tcPr>
            <w:tcW w:w="1216" w:type="dxa"/>
          </w:tcPr>
          <w:p w14:paraId="1F489E14" w14:textId="77777777" w:rsidR="000A5E48" w:rsidRDefault="000A5E48" w:rsidP="2B8661D4"/>
        </w:tc>
        <w:tc>
          <w:tcPr>
            <w:tcW w:w="1080" w:type="dxa"/>
          </w:tcPr>
          <w:p w14:paraId="3FE52554" w14:textId="77777777" w:rsidR="000A5E48" w:rsidRDefault="000A5E48" w:rsidP="2B8661D4"/>
        </w:tc>
        <w:tc>
          <w:tcPr>
            <w:tcW w:w="705" w:type="dxa"/>
          </w:tcPr>
          <w:p w14:paraId="54D5ECF8" w14:textId="77777777" w:rsidR="000A5E48" w:rsidRDefault="000A5E48" w:rsidP="2B8661D4"/>
        </w:tc>
        <w:tc>
          <w:tcPr>
            <w:tcW w:w="2355" w:type="dxa"/>
          </w:tcPr>
          <w:p w14:paraId="2DF0BDB0" w14:textId="77777777" w:rsidR="000A5E48" w:rsidRDefault="000A5E48" w:rsidP="2B8661D4"/>
        </w:tc>
      </w:tr>
      <w:tr w:rsidR="000A5E48" w14:paraId="7066A96C" w14:textId="77777777" w:rsidTr="00D9198D">
        <w:trPr>
          <w:trHeight w:val="300"/>
        </w:trPr>
        <w:tc>
          <w:tcPr>
            <w:tcW w:w="3274" w:type="dxa"/>
          </w:tcPr>
          <w:p w14:paraId="628A42CE" w14:textId="77777777" w:rsidR="000A5E48" w:rsidRDefault="000A5E48" w:rsidP="2B8661D4"/>
        </w:tc>
        <w:tc>
          <w:tcPr>
            <w:tcW w:w="1216" w:type="dxa"/>
          </w:tcPr>
          <w:p w14:paraId="6D31BC90" w14:textId="77777777" w:rsidR="000A5E48" w:rsidRDefault="000A5E48" w:rsidP="2B8661D4"/>
        </w:tc>
        <w:tc>
          <w:tcPr>
            <w:tcW w:w="1080" w:type="dxa"/>
          </w:tcPr>
          <w:p w14:paraId="281BD773" w14:textId="77777777" w:rsidR="000A5E48" w:rsidRDefault="000A5E48" w:rsidP="2B8661D4"/>
        </w:tc>
        <w:tc>
          <w:tcPr>
            <w:tcW w:w="705" w:type="dxa"/>
          </w:tcPr>
          <w:p w14:paraId="4F25296C" w14:textId="77777777" w:rsidR="000A5E48" w:rsidRDefault="000A5E48" w:rsidP="2B8661D4"/>
        </w:tc>
        <w:tc>
          <w:tcPr>
            <w:tcW w:w="2355" w:type="dxa"/>
          </w:tcPr>
          <w:p w14:paraId="5FB2FB7C" w14:textId="77777777" w:rsidR="000A5E48" w:rsidRDefault="000A5E48" w:rsidP="2B8661D4"/>
        </w:tc>
      </w:tr>
      <w:tr w:rsidR="00AE4464" w14:paraId="75B76B0D" w14:textId="77777777" w:rsidTr="00D9198D">
        <w:trPr>
          <w:trHeight w:val="300"/>
        </w:trPr>
        <w:tc>
          <w:tcPr>
            <w:tcW w:w="3274" w:type="dxa"/>
          </w:tcPr>
          <w:p w14:paraId="38EA9F9D" w14:textId="77777777" w:rsidR="00AE4464" w:rsidRDefault="00AE4464" w:rsidP="2B8661D4"/>
        </w:tc>
        <w:tc>
          <w:tcPr>
            <w:tcW w:w="1216" w:type="dxa"/>
          </w:tcPr>
          <w:p w14:paraId="1BFA1DE2" w14:textId="77777777" w:rsidR="00AE4464" w:rsidRDefault="00AE4464" w:rsidP="2B8661D4"/>
        </w:tc>
        <w:tc>
          <w:tcPr>
            <w:tcW w:w="1080" w:type="dxa"/>
          </w:tcPr>
          <w:p w14:paraId="65592464" w14:textId="77777777" w:rsidR="00AE4464" w:rsidRDefault="00AE4464" w:rsidP="2B8661D4"/>
        </w:tc>
        <w:tc>
          <w:tcPr>
            <w:tcW w:w="705" w:type="dxa"/>
          </w:tcPr>
          <w:p w14:paraId="27D6007F" w14:textId="77777777" w:rsidR="00AE4464" w:rsidRDefault="00AE4464" w:rsidP="2B8661D4"/>
        </w:tc>
        <w:tc>
          <w:tcPr>
            <w:tcW w:w="2355" w:type="dxa"/>
          </w:tcPr>
          <w:p w14:paraId="57DDDEC1" w14:textId="77777777" w:rsidR="00AE4464" w:rsidRDefault="00AE4464" w:rsidP="2B8661D4"/>
        </w:tc>
      </w:tr>
      <w:tr w:rsidR="00DB4CD4" w14:paraId="6D618680" w14:textId="77777777" w:rsidTr="005E4298">
        <w:trPr>
          <w:trHeight w:val="300"/>
        </w:trPr>
        <w:tc>
          <w:tcPr>
            <w:tcW w:w="8630" w:type="dxa"/>
            <w:gridSpan w:val="5"/>
          </w:tcPr>
          <w:p w14:paraId="5D3AF302" w14:textId="677E26FA" w:rsidR="00DB4CD4" w:rsidRPr="00DB4CD4" w:rsidRDefault="00DB4CD4" w:rsidP="2B8661D4">
            <w:pPr>
              <w:rPr>
                <w:b/>
                <w:bCs/>
              </w:rPr>
            </w:pPr>
            <w:r w:rsidRPr="00DB4CD4">
              <w:rPr>
                <w:b/>
                <w:bCs/>
              </w:rPr>
              <w:t>Travel</w:t>
            </w:r>
          </w:p>
        </w:tc>
      </w:tr>
      <w:tr w:rsidR="00D9060E" w14:paraId="152EAA8E" w14:textId="77777777" w:rsidTr="00D9198D">
        <w:trPr>
          <w:trHeight w:val="300"/>
        </w:trPr>
        <w:tc>
          <w:tcPr>
            <w:tcW w:w="3274" w:type="dxa"/>
          </w:tcPr>
          <w:p w14:paraId="5D2FDBE4" w14:textId="77777777" w:rsidR="00D9060E" w:rsidRDefault="00D9060E" w:rsidP="2B8661D4"/>
        </w:tc>
        <w:tc>
          <w:tcPr>
            <w:tcW w:w="1216" w:type="dxa"/>
          </w:tcPr>
          <w:p w14:paraId="10139864" w14:textId="77777777" w:rsidR="00D9060E" w:rsidRDefault="00D9060E" w:rsidP="2B8661D4"/>
        </w:tc>
        <w:tc>
          <w:tcPr>
            <w:tcW w:w="1080" w:type="dxa"/>
          </w:tcPr>
          <w:p w14:paraId="5AC9F0A5" w14:textId="77777777" w:rsidR="00D9060E" w:rsidRDefault="00D9060E" w:rsidP="2B8661D4"/>
        </w:tc>
        <w:tc>
          <w:tcPr>
            <w:tcW w:w="705" w:type="dxa"/>
          </w:tcPr>
          <w:p w14:paraId="1021CC40" w14:textId="77777777" w:rsidR="00D9060E" w:rsidRDefault="00D9060E" w:rsidP="2B8661D4"/>
        </w:tc>
        <w:tc>
          <w:tcPr>
            <w:tcW w:w="2355" w:type="dxa"/>
          </w:tcPr>
          <w:p w14:paraId="7BA572B6" w14:textId="77777777" w:rsidR="00D9060E" w:rsidRDefault="00D9060E" w:rsidP="2B8661D4"/>
        </w:tc>
      </w:tr>
      <w:tr w:rsidR="00D9060E" w14:paraId="052FC9D9" w14:textId="77777777" w:rsidTr="00D9198D">
        <w:trPr>
          <w:trHeight w:val="300"/>
        </w:trPr>
        <w:tc>
          <w:tcPr>
            <w:tcW w:w="3274" w:type="dxa"/>
          </w:tcPr>
          <w:p w14:paraId="749E22E1" w14:textId="77777777" w:rsidR="00D9060E" w:rsidRDefault="00D9060E" w:rsidP="2B8661D4"/>
        </w:tc>
        <w:tc>
          <w:tcPr>
            <w:tcW w:w="1216" w:type="dxa"/>
          </w:tcPr>
          <w:p w14:paraId="71AD09D8" w14:textId="77777777" w:rsidR="00D9060E" w:rsidRDefault="00D9060E" w:rsidP="2B8661D4"/>
        </w:tc>
        <w:tc>
          <w:tcPr>
            <w:tcW w:w="1080" w:type="dxa"/>
          </w:tcPr>
          <w:p w14:paraId="165FAA45" w14:textId="77777777" w:rsidR="00D9060E" w:rsidRDefault="00D9060E" w:rsidP="2B8661D4"/>
        </w:tc>
        <w:tc>
          <w:tcPr>
            <w:tcW w:w="705" w:type="dxa"/>
          </w:tcPr>
          <w:p w14:paraId="6F13C3D9" w14:textId="77777777" w:rsidR="00D9060E" w:rsidRDefault="00D9060E" w:rsidP="2B8661D4"/>
        </w:tc>
        <w:tc>
          <w:tcPr>
            <w:tcW w:w="2355" w:type="dxa"/>
          </w:tcPr>
          <w:p w14:paraId="644D512B" w14:textId="77777777" w:rsidR="00D9060E" w:rsidRDefault="00D9060E" w:rsidP="2B8661D4"/>
        </w:tc>
      </w:tr>
      <w:tr w:rsidR="00D9060E" w14:paraId="5758890D" w14:textId="77777777" w:rsidTr="00D9198D">
        <w:trPr>
          <w:trHeight w:val="300"/>
        </w:trPr>
        <w:tc>
          <w:tcPr>
            <w:tcW w:w="3274" w:type="dxa"/>
          </w:tcPr>
          <w:p w14:paraId="46543FFF" w14:textId="77777777" w:rsidR="00D9060E" w:rsidRDefault="00D9060E" w:rsidP="2B8661D4"/>
        </w:tc>
        <w:tc>
          <w:tcPr>
            <w:tcW w:w="1216" w:type="dxa"/>
          </w:tcPr>
          <w:p w14:paraId="2927F1D4" w14:textId="77777777" w:rsidR="00D9060E" w:rsidRDefault="00D9060E" w:rsidP="2B8661D4"/>
        </w:tc>
        <w:tc>
          <w:tcPr>
            <w:tcW w:w="1080" w:type="dxa"/>
          </w:tcPr>
          <w:p w14:paraId="7C7523D5" w14:textId="77777777" w:rsidR="00D9060E" w:rsidRDefault="00D9060E" w:rsidP="2B8661D4"/>
        </w:tc>
        <w:tc>
          <w:tcPr>
            <w:tcW w:w="705" w:type="dxa"/>
          </w:tcPr>
          <w:p w14:paraId="34ECB012" w14:textId="77777777" w:rsidR="00D9060E" w:rsidRDefault="00D9060E" w:rsidP="2B8661D4"/>
        </w:tc>
        <w:tc>
          <w:tcPr>
            <w:tcW w:w="2355" w:type="dxa"/>
          </w:tcPr>
          <w:p w14:paraId="772B6898" w14:textId="77777777" w:rsidR="00D9060E" w:rsidRDefault="00D9060E" w:rsidP="2B8661D4"/>
        </w:tc>
      </w:tr>
    </w:tbl>
    <w:p w14:paraId="3A10A3A1" w14:textId="0A5B748A" w:rsidR="2B8661D4" w:rsidRDefault="2B8661D4" w:rsidP="2B8661D4"/>
    <w:p w14:paraId="0D254667" w14:textId="4AD738DC" w:rsidR="4A43EDAD" w:rsidRPr="007C665D" w:rsidRDefault="4A43EDAD" w:rsidP="2B8661D4">
      <w:pPr>
        <w:rPr>
          <w:b/>
          <w:bCs/>
        </w:rPr>
      </w:pPr>
      <w:r w:rsidRPr="007C665D">
        <w:rPr>
          <w:b/>
          <w:bCs/>
        </w:rPr>
        <w:t>Budget guidelines</w:t>
      </w:r>
    </w:p>
    <w:p w14:paraId="1A31B757" w14:textId="5A616462" w:rsidR="2B8661D4" w:rsidRDefault="003740A8" w:rsidP="2B8661D4">
      <w:r w:rsidRPr="003740A8">
        <w:t>• Salaries and stipends are NON‑ELIGIBLE costs and must not be budgeted.</w:t>
      </w:r>
    </w:p>
    <w:sectPr w:rsidR="2B8661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2085547">
    <w:abstractNumId w:val="8"/>
  </w:num>
  <w:num w:numId="2" w16cid:durableId="1802722973">
    <w:abstractNumId w:val="6"/>
  </w:num>
  <w:num w:numId="3" w16cid:durableId="1490712781">
    <w:abstractNumId w:val="5"/>
  </w:num>
  <w:num w:numId="4" w16cid:durableId="1704477668">
    <w:abstractNumId w:val="4"/>
  </w:num>
  <w:num w:numId="5" w16cid:durableId="2013676217">
    <w:abstractNumId w:val="7"/>
  </w:num>
  <w:num w:numId="6" w16cid:durableId="1274286391">
    <w:abstractNumId w:val="3"/>
  </w:num>
  <w:num w:numId="7" w16cid:durableId="1035739690">
    <w:abstractNumId w:val="2"/>
  </w:num>
  <w:num w:numId="8" w16cid:durableId="187839891">
    <w:abstractNumId w:val="1"/>
  </w:num>
  <w:num w:numId="9" w16cid:durableId="95082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5A4"/>
    <w:rsid w:val="00034616"/>
    <w:rsid w:val="0006063C"/>
    <w:rsid w:val="00066884"/>
    <w:rsid w:val="000A5E48"/>
    <w:rsid w:val="0015074B"/>
    <w:rsid w:val="00191579"/>
    <w:rsid w:val="00220E3C"/>
    <w:rsid w:val="0025125F"/>
    <w:rsid w:val="00290206"/>
    <w:rsid w:val="0029639D"/>
    <w:rsid w:val="002B066A"/>
    <w:rsid w:val="00315E8E"/>
    <w:rsid w:val="00326F90"/>
    <w:rsid w:val="00373704"/>
    <w:rsid w:val="003740A8"/>
    <w:rsid w:val="0038111C"/>
    <w:rsid w:val="003B7AE3"/>
    <w:rsid w:val="003C02B1"/>
    <w:rsid w:val="003D3681"/>
    <w:rsid w:val="003F4501"/>
    <w:rsid w:val="00473DE0"/>
    <w:rsid w:val="004E3359"/>
    <w:rsid w:val="004E7086"/>
    <w:rsid w:val="005426E6"/>
    <w:rsid w:val="005934E4"/>
    <w:rsid w:val="00594DA9"/>
    <w:rsid w:val="005B43D5"/>
    <w:rsid w:val="00602790"/>
    <w:rsid w:val="006073A8"/>
    <w:rsid w:val="006127CC"/>
    <w:rsid w:val="0061325E"/>
    <w:rsid w:val="00630EBF"/>
    <w:rsid w:val="006655B5"/>
    <w:rsid w:val="006B7420"/>
    <w:rsid w:val="006D78D5"/>
    <w:rsid w:val="00713DD3"/>
    <w:rsid w:val="00770188"/>
    <w:rsid w:val="00775EBB"/>
    <w:rsid w:val="007C474E"/>
    <w:rsid w:val="007C665D"/>
    <w:rsid w:val="007D2786"/>
    <w:rsid w:val="007E4C5E"/>
    <w:rsid w:val="00847C7A"/>
    <w:rsid w:val="008576A8"/>
    <w:rsid w:val="008919C5"/>
    <w:rsid w:val="008A2B8B"/>
    <w:rsid w:val="008D16A7"/>
    <w:rsid w:val="008E655F"/>
    <w:rsid w:val="008F4860"/>
    <w:rsid w:val="0090541C"/>
    <w:rsid w:val="00953F50"/>
    <w:rsid w:val="0096164A"/>
    <w:rsid w:val="00993B7B"/>
    <w:rsid w:val="009E52E4"/>
    <w:rsid w:val="009E7A01"/>
    <w:rsid w:val="009F2EEE"/>
    <w:rsid w:val="00A65746"/>
    <w:rsid w:val="00A95A26"/>
    <w:rsid w:val="00AA1D8D"/>
    <w:rsid w:val="00AA3AFA"/>
    <w:rsid w:val="00AE4464"/>
    <w:rsid w:val="00AF2F60"/>
    <w:rsid w:val="00B43BE8"/>
    <w:rsid w:val="00B47730"/>
    <w:rsid w:val="00B9140A"/>
    <w:rsid w:val="00BF008F"/>
    <w:rsid w:val="00BF51E8"/>
    <w:rsid w:val="00C32129"/>
    <w:rsid w:val="00C83980"/>
    <w:rsid w:val="00C84F36"/>
    <w:rsid w:val="00CB0664"/>
    <w:rsid w:val="00CC5FD6"/>
    <w:rsid w:val="00D078E5"/>
    <w:rsid w:val="00D25C77"/>
    <w:rsid w:val="00D3667A"/>
    <w:rsid w:val="00D9060E"/>
    <w:rsid w:val="00D9198D"/>
    <w:rsid w:val="00DB4CD4"/>
    <w:rsid w:val="00E25E52"/>
    <w:rsid w:val="00E323C5"/>
    <w:rsid w:val="00EB47E3"/>
    <w:rsid w:val="00F82070"/>
    <w:rsid w:val="00F82D09"/>
    <w:rsid w:val="00FC693F"/>
    <w:rsid w:val="1028AE56"/>
    <w:rsid w:val="16C6896A"/>
    <w:rsid w:val="17157C09"/>
    <w:rsid w:val="17A8EAD9"/>
    <w:rsid w:val="19460C06"/>
    <w:rsid w:val="1D6227D0"/>
    <w:rsid w:val="1F5D8BEB"/>
    <w:rsid w:val="24BFD56B"/>
    <w:rsid w:val="2B8661D4"/>
    <w:rsid w:val="323142F2"/>
    <w:rsid w:val="371024BF"/>
    <w:rsid w:val="3E7984AA"/>
    <w:rsid w:val="4312EDE1"/>
    <w:rsid w:val="47D5BA97"/>
    <w:rsid w:val="48A3AD4E"/>
    <w:rsid w:val="4A43EDAD"/>
    <w:rsid w:val="4A986BEA"/>
    <w:rsid w:val="4D072998"/>
    <w:rsid w:val="5450514A"/>
    <w:rsid w:val="56E7DCCB"/>
    <w:rsid w:val="5CF5DBA1"/>
    <w:rsid w:val="671955F9"/>
    <w:rsid w:val="69DB45F8"/>
    <w:rsid w:val="6C4B8E50"/>
    <w:rsid w:val="762B0CF1"/>
    <w:rsid w:val="780F634F"/>
    <w:rsid w:val="7D4FF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F05C75"/>
  <w14:defaultImageDpi w14:val="300"/>
  <w15:docId w15:val="{3E3A9A5A-601D-47B0-893F-3A8070CF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B7AE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8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2064</Characters>
  <Application>Microsoft Office Word</Application>
  <DocSecurity>0</DocSecurity>
  <Lines>147</Lines>
  <Paragraphs>69</Paragraphs>
  <ScaleCrop>false</ScaleCrop>
  <Manager/>
  <Company/>
  <LinksUpToDate>false</LinksUpToDate>
  <CharactersWithSpaces>2359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Antony Kiragu</cp:lastModifiedBy>
  <cp:revision>2</cp:revision>
  <dcterms:created xsi:type="dcterms:W3CDTF">2026-03-23T13:32:00Z</dcterms:created>
  <dcterms:modified xsi:type="dcterms:W3CDTF">2026-03-23T13:32:00Z</dcterms:modified>
  <cp:category/>
</cp:coreProperties>
</file>